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1C7C" w14:textId="77777777" w:rsidR="00581C6C" w:rsidRDefault="00581C6C" w:rsidP="00581C6C">
      <w:pPr>
        <w:jc w:val="right"/>
      </w:pPr>
      <w:r>
        <w:br/>
      </w:r>
      <w:r>
        <w:br/>
        <w:t>Заявитель:</w:t>
      </w:r>
      <w:r>
        <w:br/>
        <w:t>Иванова Иванна Ивановна,</w:t>
      </w:r>
      <w:r>
        <w:br/>
        <w:t>29000, г. Хмельницкий, ул. Ватутина, 71А, кв. 4</w:t>
      </w:r>
      <w:r>
        <w:br/>
        <w:t>РНОКПП 1234567890, тел.: +380 50 111-22-33, e-mail: ivanova@ukr.net</w:t>
      </w:r>
      <w:r>
        <w:br/>
      </w:r>
      <w:r>
        <w:br/>
        <w:t>Заинтересованные лица:</w:t>
      </w:r>
      <w:r>
        <w:br/>
        <w:t>Петров Ал</w:t>
      </w:r>
      <w:r>
        <w:t>ександр Сергеевич, адрес: 29000, г. Хмельницкий, ул. Проскуровская, 15</w:t>
      </w:r>
      <w:r>
        <w:br/>
        <w:t>Отдел регистрации актов гражданского состояния по г. Хмельницкому</w:t>
      </w:r>
      <w:r>
        <w:br/>
        <w:t>(Хмельницкое городское-районное управление юстиции, вул. Гагарина, 4)</w:t>
      </w:r>
      <w:r>
        <w:br/>
        <w:t>Исполнительный комитет Хмельницкого городского со</w:t>
      </w:r>
      <w:r>
        <w:t>вета (орган опеки и попечительства)</w:t>
      </w:r>
      <w:r>
        <w:br/>
      </w:r>
    </w:p>
    <w:p w14:paraId="442D65A0" w14:textId="77777777" w:rsidR="00581C6C" w:rsidRDefault="00581C6C" w:rsidP="00581C6C">
      <w:pPr>
        <w:jc w:val="center"/>
      </w:pPr>
      <w:r>
        <w:br/>
        <w:t>ЗАЯВЛЕНИЕ</w:t>
      </w:r>
      <w:r>
        <w:br/>
        <w:t>о предоставлении права на брак несовершеннолетним</w:t>
      </w:r>
      <w:r>
        <w:br/>
      </w:r>
    </w:p>
    <w:p w14:paraId="6D8ACB34" w14:textId="6AC289CD" w:rsidR="005726BA" w:rsidRDefault="00581C6C" w:rsidP="00581C6C">
      <w:r>
        <w:br/>
        <w:t>Я, Иванова Иванна Ивановна, родилась 01 мая 2008 года (17 лет), проживаю в г. Хмельницком. В 2023 году я познакомилась с Петровым Александром Сергеевичем, 200</w:t>
      </w:r>
      <w:r>
        <w:t>7 года рождения (18 лет). Между нами сложились искренние отношения, мы любим и уважаем друг друга и имеем намерение создать семью. Мне разъяснили, что из-за недостижения брачного возраста необходимо предоставить решение суда о разрешении на заключение брак</w:t>
      </w:r>
      <w:r>
        <w:t xml:space="preserve">а. На данный момент я нахожусь на __ неделе беременности (справка ВКК №__ от __.__.2025). Мои родители не возражают против заключения брака. Петров А. С. работает и способен материально обеспечивать семью. На основании ст. 22, 23 СК Украины и ст. 234, 235 </w:t>
      </w:r>
      <w:r>
        <w:t>ГПК Украины прошу: 1) Предоставить мне, Ивановой Иванне Ивановне, право на вступление в брак с Петровым Александром Сергеевичем; 2) Обязать отдел ЗАГС зарегистрировать брак; 3) Вызвать в суд свидетелей по списку.</w:t>
      </w:r>
      <w:r>
        <w:br/>
      </w:r>
      <w:r>
        <w:br/>
        <w:t>Приложения:</w:t>
      </w:r>
      <w:r>
        <w:br/>
        <w:t>1. Справка отдела ЗАГС</w:t>
      </w:r>
      <w:r>
        <w:br/>
        <w:t>2. Меди</w:t>
      </w:r>
      <w:r>
        <w:t>цинская справка</w:t>
      </w:r>
      <w:r>
        <w:br/>
        <w:t>3. Квитанция об оплате судебного сбора</w:t>
      </w:r>
      <w:r>
        <w:br/>
        <w:t>4. Копии заявлений заинтересованным лицам</w:t>
      </w:r>
      <w:r>
        <w:br/>
      </w:r>
      <w:r>
        <w:br/>
      </w:r>
      <w:r>
        <w:lastRenderedPageBreak/>
        <w:t>Дата: «__» ________ 2025 г.</w:t>
      </w:r>
      <w:r>
        <w:br/>
        <w:t>Подпись: ____________</w:t>
      </w:r>
    </w:p>
    <w:p w14:paraId="00A279FD" w14:textId="77777777" w:rsidR="005726BA" w:rsidRDefault="00581C6C">
      <w:r>
        <w:t>Примечание: образец имеет общий характер. Перед применением рекомендуется проверить актуальность законодател</w:t>
      </w:r>
      <w:r>
        <w:t>ьства или обратиться за консультацией к адвокату.</w:t>
      </w:r>
    </w:p>
    <w:sectPr w:rsidR="005726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26BA"/>
    <w:rsid w:val="00581C6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BC33A"/>
  <w14:defaultImageDpi w14:val="300"/>
  <w15:docId w15:val="{0EA9AEC9-1789-43C6-AE75-104A0848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2</cp:revision>
  <dcterms:created xsi:type="dcterms:W3CDTF">2013-12-23T23:15:00Z</dcterms:created>
  <dcterms:modified xsi:type="dcterms:W3CDTF">2025-11-04T09:28:00Z</dcterms:modified>
  <cp:category/>
</cp:coreProperties>
</file>