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До __________________ районного суда __________________ области</w:t>
      </w:r>
    </w:p>
    <w:p>
      <w:r>
        <w:t>Адрес суда: _______________________________________________</w:t>
      </w:r>
    </w:p>
    <w:p/>
    <w:p>
      <w:r>
        <w:t>Истец: ____________________________________________________</w:t>
      </w:r>
    </w:p>
    <w:p>
      <w:r>
        <w:t>Адрес регистрации: ________________________________________</w:t>
      </w:r>
    </w:p>
    <w:p>
      <w:r>
        <w:t>Почтовый индекс: __________________________________________</w:t>
      </w:r>
    </w:p>
    <w:p>
      <w:r>
        <w:t>РНОКПП: _________________________________________________</w:t>
      </w:r>
    </w:p>
    <w:p>
      <w:r>
        <w:t>Контактный телефон: ______________________________________</w:t>
      </w:r>
    </w:p>
    <w:p>
      <w:r>
        <w:t>Адрес электронной почты: _________________________________</w:t>
      </w:r>
    </w:p>
    <w:p>
      <w:r>
        <w:t>Сведения об электронном кабинете в системе «Электронный суд»: есть / нет</w:t>
      </w:r>
    </w:p>
    <w:p/>
    <w:p>
      <w:r>
        <w:t>Ответчик: _________________________________________________</w:t>
      </w:r>
    </w:p>
    <w:p>
      <w:r>
        <w:t>Адрес регистрации: ________________________________________</w:t>
      </w:r>
    </w:p>
    <w:p>
      <w:r>
        <w:t>Почтовый индекс: __________________________________________</w:t>
      </w:r>
    </w:p>
    <w:p>
      <w:r>
        <w:t>РНОКПП: _________________________________________________</w:t>
      </w:r>
    </w:p>
    <w:p>
      <w:r>
        <w:t>Контактный телефон: ______________________________________</w:t>
      </w:r>
    </w:p>
    <w:p>
      <w:r>
        <w:t>Адрес электронной почты: _________________________________</w:t>
      </w:r>
    </w:p>
    <w:p>
      <w:r>
        <w:t>Сведения об электронном кабинете: ________________________</w:t>
      </w:r>
    </w:p>
    <w:p/>
    <w:p>
      <w:r>
        <w:t>Цена иска: _______________________________________________</w:t>
      </w:r>
    </w:p>
    <w:p/>
    <w:p>
      <w:pPr>
        <w:jc w:val="center"/>
      </w:pPr>
      <w:r>
        <w:rPr>
          <w:b/>
        </w:rPr>
        <w:t>ИСКОВОЕ ЗАЯВЛЕНИЕ</w:t>
      </w:r>
    </w:p>
    <w:p>
      <w:pPr>
        <w:jc w:val="center"/>
      </w:pPr>
      <w:r>
        <w:t>о взыскании алиментов на совершеннолетнего ребёнка, который продолжает обучение</w:t>
      </w:r>
    </w:p>
    <w:p/>
    <w:p>
      <w:r>
        <w:t>«___» __________ ____ года между мной, __________________________ (Ф.И.О. Истца полностью), и Ответчиком, __________________________ (Ф.И.О. Ответчика полностью), был заключён брак, что подтверждается свидетельством о заключении брака серия ____ № _____, выданным __________________________.</w:t>
      </w:r>
    </w:p>
    <w:p>
      <w:r>
        <w:t>Решением __________________________ суда от «___» __________ ____ года брак между нами расторгнут. После расторжения брака наша дочь / наш сын __________________________, «___» __________ ____ года рождения, осталась / остался проживать со мной по адресу: ________________________________________________.</w:t>
      </w:r>
    </w:p>
    <w:p>
      <w:r>
        <w:t>До достижения ребёнком совершеннолетия алименты на его содержание взыскивались с Ответчика по решению __________________________ суда от «___» __________ ____ года (дело № __________), которые уплачивались до «___» __________ ____ года — дня достижения ребёнком 18-летнего возраста (при наличии — указать, при отсутствии — абзац скорректировать).</w:t>
      </w:r>
    </w:p>
    <w:p>
      <w:r>
        <w:t>В настоящее время наша совершеннолетняя дочь / наш совершеннолетний сын __________________________, «___» __________ ____ года рождения, продолжает обучение на ____ курсе ____________________________________________ (полное наименование учебного заведения) на __________________ форме обучения (очная / заочная / дистанционная), на условиях (бюджет / контракт). Справка учебного заведения № ____ от «___» __________ ____ года прилагается.</w:t>
      </w:r>
    </w:p>
    <w:p>
      <w:r>
        <w:t>В связи с обучением ребёнок не имеет самостоятельного стабильного дохода, стипендию не получает / получает в недостаточном размере (нужное указать), несёт расходы на оплату обучения, проживание, питание, проезд, приобретение учебной литературы и иные необходимые расходы.</w:t>
      </w:r>
    </w:p>
    <w:p>
      <w:r>
        <w:t>Мой среднемесячный доход составляет ориентировочно ________ (_________________________________) гривен, что подтверждается справкой о доходах. На моём содержании, кроме совершеннолетнего ребёнка, который продолжает обучение, находятся также: ________________________________________________ (указать других детей, нетрудоспособных лиц и иные обстоятельства).</w:t>
      </w:r>
    </w:p>
    <w:p>
      <w:r>
        <w:t>Ответчик является трудоспособным, может работать и получать доход, однако после достижения ребёнком 18-летнего возраста уклоняется от участия в его содержании и не предоставляет добровольной материальной помощи, чем нарушает обязанность по содержанию ребёнка.</w:t>
      </w:r>
    </w:p>
    <w:p>
      <w:r>
        <w:t>Согласно ст. 199 Семейного кодекса Украины родители обязаны содержать своих совершеннолетних дочь, сына, если они продолжают обучение и в связи с этим нуждаются в материальной помощи, до достижения ими 23 лет при условии, что родители могут предоставлять такую помощь.</w:t>
      </w:r>
    </w:p>
    <w:p>
      <w:r>
        <w:t>В соответствии со ст. ст. 180, 181, 182, 183, 191, 200 Семейного кодекса Украины алименты на содержание ребёнка могут быть взысканы в доле от всех видов заработка (дохода) плательщика и/или в твёрдой денежной сумме с учётом материального положения сторон, состояния их здоровья, наличия других детей и иных обстоятельств, имеющих существенное значение.</w:t>
      </w:r>
    </w:p>
    <w:p>
      <w:r>
        <w:t>На основании изложенного, руководствуясь ст. ст. 3, 4, 27, 28, 175–177 Гражданского процессуального кодекса Украины, ст. ст. 180, 181, 182, 191, 199, 200 Семейного кодекса Украины, —</w:t>
      </w:r>
    </w:p>
    <w:p/>
    <w:p>
      <w:r>
        <w:rPr>
          <w:b/>
        </w:rPr>
        <w:t>ПРОШУ СУД:</w:t>
      </w:r>
    </w:p>
    <w:p>
      <w:r>
        <w:t>1. Взыскать с Ответчика __________________________ (Ф.И.О. полностью) в пользу Истца __________________________ (Ф.И.О. полностью) алименты на содержание совершеннолетней дочери / совершеннолетнего сына __________________________, «___» __________ ____ года рождения, которая / который продолжает обучение, в размере:</w:t>
        <w:br/>
        <w:t xml:space="preserve">   – ____ доли (например, 1/4, 1/3 и т.п.) от всех видов заработка (дохода) Ответчика ежемесячно; и/или</w:t>
        <w:br/>
        <w:t xml:space="preserve">   – в твёрдой денежной сумме ________ (_________________________________) гривен ежемесячно;</w:t>
        <w:br/>
        <w:t xml:space="preserve">   (нужный способ и размер определения алиментов указать, альтернативный вариант удалить)</w:t>
        <w:br/>
        <w:t xml:space="preserve">   начиная с дня обращения в суд и до достижения ребёнком 23-летнего возраста при условии продолжения обучения.</w:t>
      </w:r>
    </w:p>
    <w:p>
      <w:r>
        <w:t>2. В случае прекращения обучения ребёнка до достижения им 23-летнего возраста — прекратить взыскание алиментов с момента прекращения обучения на основании соответствующих доказательств.</w:t>
      </w:r>
    </w:p>
    <w:p>
      <w:r>
        <w:t>3. Освободить Истца от уплаты судебного сбора как стягувача алиментов в соответствии с п. ___ ч. 1 ст. 5 Закона Украины «О судебном сборе».</w:t>
      </w:r>
    </w:p>
    <w:p/>
    <w:p>
      <w:r>
        <w:rPr>
          <w:b/>
        </w:rPr>
        <w:t>Приложения:</w:t>
      </w:r>
    </w:p>
    <w:p>
      <w:r>
        <w:t>1. Копия паспорта и РНОКПП Истца — по 1 экз. для суда и Ответчика.</w:t>
      </w:r>
    </w:p>
    <w:p>
      <w:r>
        <w:t>2. Копия паспорта и РНОКПП Ответчика (при наличии) — 1 экз.</w:t>
      </w:r>
    </w:p>
    <w:p>
      <w:r>
        <w:t>3. Копия свидетельства о заключении и/или расторжении брака — по 1 экз.</w:t>
      </w:r>
    </w:p>
    <w:p>
      <w:r>
        <w:t>4. Копия свидетельства о рождении ребёнка, при наличии — копия паспорта ребёнка — по 1 экз.</w:t>
      </w:r>
    </w:p>
    <w:p>
      <w:r>
        <w:t>5. Справка из учебного заведения о обучении ребёнка — по 1 экз.</w:t>
      </w:r>
    </w:p>
    <w:p>
      <w:r>
        <w:t>6. Справки о доходах Истца и Ответчика (при наличии) — по 1 экз.</w:t>
      </w:r>
    </w:p>
    <w:p>
      <w:r>
        <w:t>7. Документы, подтверждающие расходы на обучение и содержание ребёнка (договор, квитанции, чеки и др.) — по перечню.</w:t>
      </w:r>
    </w:p>
    <w:p>
      <w:r>
        <w:t>8. Копия решения суда о взыскании алиментов на несовершеннолетнего ребёнка (при наличии) — 1 экз.</w:t>
      </w:r>
    </w:p>
    <w:p>
      <w:r>
        <w:t>9. Документ, подтверждающий зарегистрированное место проживания Истца и ребёнка — 1 экз.</w:t>
      </w:r>
    </w:p>
    <w:p>
      <w:r>
        <w:t>10. Расчёт заявленных исковых требований (при указании твёрдой суммы) — 1 экз.</w:t>
      </w:r>
    </w:p>
    <w:p>
      <w:r>
        <w:t>11. Копия искового заявления с приложениями для Ответчика.</w:t>
      </w:r>
    </w:p>
    <w:p/>
    <w:p>
      <w:r>
        <w:t>«___» __________ ____ года           _____________________________</w:t>
      </w:r>
    </w:p>
    <w:p>
      <w:r>
        <w:t xml:space="preserve">                                      (подпись Истца)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