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ИСКОВОЕ ЗАЯВЛЕНИЕ О ВЗЫСКАНИИ АЛИМЕНТОВ В ТВЕРДОЙ ДЕНЕЖНОЙ СУММЕ</w:t>
      </w:r>
    </w:p>
    <w:p>
      <w:r>
        <w:t>________________ районному суду</w:t>
        <w:br/>
        <w:t>г. ___________________________</w:t>
        <w:br/>
        <w:t>(полный адрес суда)</w:t>
        <w:br/>
        <w:br/>
        <w:t>Истец: ___________________________</w:t>
        <w:br/>
        <w:t>адрес: ___________________________</w:t>
        <w:br/>
        <w:t>индекс: _________</w:t>
        <w:br/>
        <w:t>РНОКПП: _______________________</w:t>
        <w:br/>
        <w:t>тел.: ____________________________</w:t>
        <w:br/>
        <w:t>эл. почта: _______________________</w:t>
        <w:br/>
        <w:br/>
        <w:t>Ответчик: ________________________</w:t>
        <w:br/>
        <w:t>адрес: ___________________________</w:t>
        <w:br/>
        <w:t>индекс: _________</w:t>
        <w:br/>
        <w:t>РНОКПП: _______________________</w:t>
        <w:br/>
        <w:t>тел.: ____________________________</w:t>
        <w:br/>
        <w:t>эл. почта: _______________________</w:t>
        <w:br/>
      </w:r>
    </w:p>
    <w:p>
      <w:pPr>
        <w:pStyle w:val="Heading2"/>
      </w:pPr>
      <w:r>
        <w:t>ИСКОВОЕ ЗАЯВЛЕНИЕ</w:t>
      </w:r>
    </w:p>
    <w:p>
      <w:r>
        <w:t>о взыскании алиментов в твердой денежной сумме</w:t>
      </w:r>
    </w:p>
    <w:p>
      <w:r>
        <w:t>Я, __________________________, состояла в браке с ответчиком ______________________ с «___» __________ 20__ г. Брак расторгнут решением ____________________ районного суда от «___» __________ 20__ г., что подтверждается свидетельством о расторжении брака (копия прилагается).</w:t>
        <w:br/>
        <w:br/>
        <w:t>От брака имеется ребенок — ____________________, «___» __________ 20__ г. рождения, который проживает со мной и находится на моем полном содержании.</w:t>
        <w:br/>
        <w:br/>
        <w:t>Ответчик материальной помощи не оказывает, обязанность по содержанию ребенка не выполняет. Поскольку его доход является нерегулярным и не имеет официального подтверждения, прошу установить размер алиментов в твердой денежной сумме.</w:t>
        <w:br/>
        <w:br/>
        <w:t>На основании ст. 3 ГПК Украины, ст. 180, 181, 184 СК Украины —</w:t>
      </w:r>
    </w:p>
    <w:p>
      <w:pPr>
        <w:pStyle w:val="Heading2"/>
      </w:pPr>
      <w:r>
        <w:t>ПРОШУ:</w:t>
      </w:r>
    </w:p>
    <w:p>
      <w:r>
        <w:t>1. Взыскать с ответчика __________________________ на мою пользу алименты на содержание несовершеннолетнего ребенка ____________________, «___» __________ 20__ г. р., в твердой денежной сумме __________ грн ежемесячно до достижения ребенком совершеннолетия.</w:t>
        <w:br/>
        <w:t>2. В соответствии с п. 1 ч. 1 ст. 367 ГПК Украины — допустить немедленное исполнение решения суда в пределах ежемесячного платежа.</w:t>
      </w:r>
    </w:p>
    <w:p>
      <w:pPr>
        <w:pStyle w:val="Heading2"/>
      </w:pPr>
      <w:r>
        <w:t>ПРИЛОЖЕНИЯ:</w:t>
      </w:r>
    </w:p>
    <w:p>
      <w:r>
        <w:t>1. Копия свидетельства о расторжении брака.</w:t>
        <w:br/>
        <w:t>2. Копия свидетельства о рождении ребенка.</w:t>
        <w:br/>
        <w:t>3. Справка о доходах ответчика.</w:t>
        <w:br/>
        <w:t>4. Документы, подтверждающие расходы на ребенка.</w:t>
        <w:br/>
        <w:t>5. Квитанция об уплате судебного сбора / документ об освобождении.</w:t>
        <w:br/>
        <w:t>6. Копия искового заявления для ответчика.</w:t>
      </w:r>
    </w:p>
    <w:p>
      <w:r>
        <w:br/>
        <w:t>Дата: «___» __________ 20__ г.</w:t>
        <w:br/>
        <w:t>Подпись: 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