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Исковое заявление о разделе имущества супругов с выплатой денежной компенсации</w:t>
      </w:r>
    </w:p>
    <w:p>
      <w:r>
        <w:t>В ______________ районный суд ______________ области</w:t>
        <w:br/>
        <w:t>Адрес: ______________________________________</w:t>
        <w:br/>
        <w:br/>
        <w:t>Истец: ____________________________________</w:t>
        <w:br/>
        <w:t>(Ф. И. О., адрес, индекс, телефон, e-mail, РНОКПП)</w:t>
        <w:br/>
        <w:br/>
        <w:t>Ответчик: _________________________________</w:t>
        <w:br/>
        <w:t>(Ф. И. О., адрес, индекс, телефон, e-mail, РНОКПП)</w:t>
        <w:br/>
        <w:br/>
        <w:t>Цена иска: __________ грн.</w:t>
        <w:br/>
        <w:t>Судебный сбор: __________ грн.</w:t>
        <w:br/>
      </w:r>
    </w:p>
    <w:p>
      <w:pPr>
        <w:pStyle w:val="Heading2"/>
      </w:pPr>
      <w:r>
        <w:t>Исковое заявление</w:t>
      </w:r>
    </w:p>
    <w:p>
      <w:r>
        <w:t>о разделе имущества супругов с выплатой денежной компенсации</w:t>
      </w:r>
    </w:p>
    <w:p>
      <w:r>
        <w:t>«___» __________ 20__ года между мной и Ответчиком был зарегистрирован брак, о чем в книге регистрации актов гражданского состояния была сделана запись № ___ и выдано свидетельство о браке № ____ отделом РАГС _______________________________.</w:t>
        <w:br/>
        <w:br/>
        <w:t>В соответствии с решением _______________________ суда от «___» __________ 20__ года брак между мной и Ответчиком был расторгнут, о чем выдано свидетельство о расторжении брака № ___ от «___» __________ 20__ года.</w:t>
        <w:br/>
        <w:br/>
        <w:t>Вопрос о разделе совместно нажитого имущества при расторжении брака не решался. Соглашение о разделе имущества не заключалось. За время брака нами было приобретено следующее имущество общей стоимостью ______ грн:</w:t>
        <w:br/>
        <w:t>1. ________________________, стоимостью ______ грн;</w:t>
        <w:br/>
        <w:t>2. ________________________, стоимостью ______ грн;</w:t>
        <w:br/>
        <w:t>3. Автомобиль ____________________, ______ года выпуска, госномер ___________, стоимость по оценке ______ грн.</w:t>
        <w:br/>
        <w:br/>
        <w:t>Кроме того, по договору купли-продажи от «___» _______ 20__ года была приобретена квартира (дом, земельный участок) по адресу: ____________________________, стоимость по оценке ______ грн.</w:t>
        <w:br/>
        <w:br/>
        <w:t>Для приобретения указанного имущества мной был заключен кредитный договор № ______ от «___» ______ 20__ года с _____________________ на сумму ______ грн. На момент подачи иска кредитный договор действует, задолженность составляет ______ грн.</w:t>
        <w:br/>
        <w:br/>
        <w:t>Согласно ч. 1 ст. 60 Семейного кодекса Украины, имущество, приобретенное супругами во время брака, является их общей совместной собственностью. Согласно ст. 70 СК Украины, при разделе имущества доли супругов считаются равными, если иное не предусмотрено брачным договором. В соответствии с ч. 4 ст. 65 СК Украины, договор, заключённый одним из супругов в интересах семьи, создаёт обязанности и для другого супруга, если имущество, полученное по договору, использовано в интересах семьи.</w:t>
        <w:br/>
        <w:br/>
        <w:t>На основании изложенного и руководствуясь ст. 57, 60, 65, 70 СК Украины, а также ст. 175 ГПК Украины, ПРОШУ:</w:t>
      </w:r>
    </w:p>
    <w:p>
      <w:r>
        <w:t>1. Произвести раздел совместно нажитого имущества супругов.</w:t>
        <w:br/>
        <w:t>2. Определить, что в собственность истца ___________________________ (Ф. И. О.) переходит следующее имущество: ___________________________.</w:t>
        <w:br/>
        <w:t>3. Определить, что в собственность ответчика ________________________ (Ф. И. О.) переходит следующее имущество: ___________________________.</w:t>
        <w:br/>
        <w:t>4. Взыскать с ответчика денежную компенсацию за разницу в стоимости имущества в размере ______ грн.</w:t>
        <w:br/>
        <w:t>5. Разделить между сторонами обязательства по кредитному договору № ______ от «___» ______ 20__ года в равных долях.</w:t>
        <w:br/>
        <w:t>6. Судебные расходы возложить на ответчика.</w:t>
      </w:r>
    </w:p>
    <w:p>
      <w:pPr>
        <w:pStyle w:val="Heading2"/>
      </w:pPr>
      <w:r>
        <w:t>Приложения:</w:t>
      </w:r>
    </w:p>
    <w:p>
      <w:r>
        <w:t>1. Копия свидетельства о браке / о разводе.</w:t>
        <w:br/>
        <w:t>2. Копии документов, подтверждающих право собственности.</w:t>
        <w:br/>
        <w:t>3. Копия договора купли-продажи / кредитного договора.</w:t>
        <w:br/>
        <w:t>4. Отчет об оценке имущества.</w:t>
        <w:br/>
        <w:t>5. Квитанция об уплате судебного сбора.</w:t>
        <w:br/>
        <w:t>6. Копия иска и приложений для ответчика.</w:t>
        <w:br/>
        <w:t>7. Иные доказательства.</w:t>
      </w:r>
    </w:p>
    <w:p>
      <w:r>
        <w:br/>
        <w:t>Дата: «___» __________ 20__ г.</w:t>
        <w:br/>
        <w:t>Подпись: 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