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left"/>
      </w:pPr>
      <w:r>
        <w:t>В ____ районный суд ______ области</w:t>
      </w:r>
    </w:p>
    <w:p>
      <w:r>
        <w:t>Истец: ______________________________________</w:t>
      </w:r>
    </w:p>
    <w:p>
      <w:r>
        <w:t>дата рождения: _______________________________</w:t>
      </w:r>
    </w:p>
    <w:p>
      <w:r>
        <w:t>зарегистрирована(ый): ________________________</w:t>
      </w:r>
    </w:p>
    <w:p>
      <w:r>
        <w:t>фактически проживает: _______________________</w:t>
      </w:r>
    </w:p>
    <w:p>
      <w:r>
        <w:t>телефон, e-mail (при наличии): _______________</w:t>
      </w:r>
    </w:p>
    <w:p>
      <w:r>
        <w:t>РНОКПП: ____________________________________</w:t>
      </w:r>
    </w:p>
    <w:p/>
    <w:p>
      <w:r>
        <w:t>Ответчик: ___________________________________</w:t>
      </w:r>
    </w:p>
    <w:p>
      <w:r>
        <w:t>дата рождения: _______________________________</w:t>
      </w:r>
    </w:p>
    <w:p>
      <w:r>
        <w:t>зарегистрирован(а): ___________________________</w:t>
      </w:r>
    </w:p>
    <w:p>
      <w:r>
        <w:t>фактически проживает: _______________________</w:t>
      </w:r>
    </w:p>
    <w:p>
      <w:r>
        <w:t>телефон, e-mail (при наличии): _______________</w:t>
      </w:r>
    </w:p>
    <w:p>
      <w:r>
        <w:t>РНОКПП: ____________________________________</w:t>
      </w:r>
    </w:p>
    <w:p/>
    <w:p>
      <w:r>
        <w:t>Третье лицо: Орган опеки и попечительства в лице __________________________</w:t>
      </w:r>
    </w:p>
    <w:p>
      <w:r>
        <w:t>адрес: ______________________________________</w:t>
      </w:r>
    </w:p>
    <w:p/>
    <w:p>
      <w:pPr>
        <w:jc w:val="center"/>
      </w:pPr>
      <w:r>
        <w:t>**ИСКОВОЕ ЗАЯВЛЕНИЕ**</w:t>
      </w:r>
    </w:p>
    <w:p>
      <w:pPr>
        <w:jc w:val="center"/>
      </w:pPr>
      <w:r>
        <w:t>**о лишении родительских прав**</w:t>
      </w:r>
    </w:p>
    <w:p>
      <w:r>
        <w:t>В соответствии со статьями 164–166 Семейного кодекса Украины, частью 1 статьи 12 Закона Украины «О охране детства» и статьей 175 Гражданского процессуального кодекса Украины,</w:t>
        <w:br/>
        <w:t>истец имеет право обратиться в суд с требованием о лишении родительских прав в случае уклонения ответчика от выполнения родительских обязанностей.</w:t>
        <w:br/>
        <w:br/>
        <w:t xml:space="preserve">«___» __________ 20__ года между мной и ответчиком был зарегистрирован брак, что подтверждается свидетельством о браке серия ___ № ___. </w:t>
        <w:br/>
        <w:t xml:space="preserve">«___» __________ 20__ года у нас родился(ась) ребенок ______________________, что подтверждается свидетельством о рождении серия ___ № ___. </w:t>
        <w:br/>
        <w:t>«___» __________ 20__ года брак между мной и ответчиком расторгнут, что подтверждается свидетельством о расторжении брака серия ___ № ___.</w:t>
        <w:br/>
        <w:br/>
        <w:t xml:space="preserve">После расторжения брака ответчик не принимает участия в воспитании ребенка, не оказывает материальной помощи, не общается с ребенком, </w:t>
        <w:br/>
        <w:t xml:space="preserve">не интересуется состоянием здоровья и обучением, не выполняет своих родительских обязанностей. </w:t>
        <w:br/>
        <w:t>Факты уклонения от воспитания подтверждаются справками, актами, показаниями свидетелей, характеристиками и другими доказательствами, прилагаемыми к иску.</w:t>
        <w:br/>
        <w:br/>
        <w:t>На основании изложенного и руководствуясь статьями 164–166 Семейного кодекса Украины, статьями 3, 88, 118, 122, 175 Гражданского процессуального кодекса Украины, –</w:t>
      </w:r>
    </w:p>
    <w:p>
      <w:pPr/>
      <w:r>
        <w:t>**ПРОШУ:**</w:t>
      </w:r>
    </w:p>
    <w:p>
      <w:r>
        <w:t>1. Принять исковое заявление к рассмотрению.</w:t>
      </w:r>
    </w:p>
    <w:p>
      <w:r>
        <w:t>2. Лишить __________________________ (Ф.И.О. ответчика) родительских прав в отношении ребенка __________________________ (Ф.И.О. ребенка, дата рождения).</w:t>
      </w:r>
    </w:p>
    <w:p>
      <w:r>
        <w:t>3. Обязать орган опеки и попечительства предоставить заключение о целесообразности лишения родительских прав.</w:t>
      </w:r>
    </w:p>
    <w:p>
      <w:r>
        <w:br/>
        <w:t>**ПРИЛОЖЕНИЯ:**</w:t>
      </w:r>
    </w:p>
    <w:p>
      <w:r>
        <w:t>1. Квитанция об оплате судебного сбора;</w:t>
      </w:r>
    </w:p>
    <w:p>
      <w:r>
        <w:t>2. Копия свидетельства о рождении ребенка;</w:t>
      </w:r>
    </w:p>
    <w:p>
      <w:r>
        <w:t>3. Копия свидетельства о расторжении брака;</w:t>
      </w:r>
    </w:p>
    <w:p>
      <w:r>
        <w:t>4. Справка о составе семьи;</w:t>
      </w:r>
    </w:p>
    <w:p>
      <w:r>
        <w:t>5. Справки государственной исполнительной службы;</w:t>
      </w:r>
    </w:p>
    <w:p>
      <w:r>
        <w:t>6. Акт обследования жилищных условий;</w:t>
      </w:r>
    </w:p>
    <w:p>
      <w:r>
        <w:t>7. Характеристика из учебного заведения;</w:t>
      </w:r>
    </w:p>
    <w:p>
      <w:r>
        <w:t>8. Объяснения свидетелей;</w:t>
      </w:r>
    </w:p>
    <w:p>
      <w:r>
        <w:t>9. Копия иска и приложений для сторон.</w:t>
      </w:r>
    </w:p>
    <w:p>
      <w:r>
        <w:br/>
        <w:t>Дата: «___» __________ 20__ года</w:t>
      </w:r>
    </w:p>
    <w:p>
      <w:r>
        <w:t>Подпись: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