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ОРДЖОНИКИДЗЕВСКИЙ РАЙОННЫЙ СУД ГОРОДА ЗАПОРОЖЬЯ</w:t>
      </w:r>
    </w:p>
    <w:p>
      <w:r>
        <w:t>69035, г. Запорожье, ул. Победы, 51</w:t>
      </w:r>
    </w:p>
    <w:p>
      <w:r>
        <w:t>Веб-сайт: https://og.zp.court.gov.ua</w:t>
      </w:r>
    </w:p>
    <w:p>
      <w:r>
        <w:t>E-mail: inbox@og.zp.court.gov.ua</w:t>
      </w:r>
    </w:p>
    <w:p/>
    <w:p>
      <w:r>
        <w:rPr>
          <w:b/>
        </w:rPr>
        <w:t>Истец:</w:t>
        <w:br/>
      </w:r>
    </w:p>
    <w:p>
      <w:r>
        <w:t>__________________________________________ (Ф.И.О. полностью, дата рождения)</w:t>
      </w:r>
    </w:p>
    <w:p>
      <w:r>
        <w:t>Адрес: ___________________________________ (индекс, область, город, район, улица, дом, кв.)</w:t>
      </w:r>
    </w:p>
    <w:p>
      <w:r>
        <w:t>РНОКПП: _________________________________</w:t>
      </w:r>
    </w:p>
    <w:p>
      <w:r>
        <w:t>Паспорт: серия ______ № ________________</w:t>
      </w:r>
    </w:p>
    <w:p>
      <w:r>
        <w:t>E-mail: ________________________________</w:t>
      </w:r>
    </w:p>
    <w:p>
      <w:r>
        <w:t>Тел.: +380______________________________</w:t>
      </w:r>
    </w:p>
    <w:p/>
    <w:p>
      <w:r>
        <w:rPr>
          <w:b/>
        </w:rPr>
        <w:t>Ответчик:</w:t>
        <w:br/>
      </w:r>
    </w:p>
    <w:p>
      <w:r>
        <w:t>__________________________________________ (Ф.И.О. полностью, дата рождения)</w:t>
      </w:r>
    </w:p>
    <w:p>
      <w:r>
        <w:t>Адрес: ___________________________________ (индекс, область, город, район, улица, дом, кв.)</w:t>
      </w:r>
    </w:p>
    <w:p>
      <w:r>
        <w:t>РНОКПП: _________________________________</w:t>
      </w:r>
    </w:p>
    <w:p>
      <w:r>
        <w:t>Паспорт: серия ______ № ________________</w:t>
      </w:r>
    </w:p>
    <w:p>
      <w:r>
        <w:t>E-mail: ________________________________</w:t>
      </w:r>
    </w:p>
    <w:p>
      <w:r>
        <w:t>Тел.: +380______________________________</w:t>
      </w:r>
    </w:p>
    <w:p/>
    <w:p/>
    <w:p>
      <w:pPr>
        <w:jc w:val="center"/>
      </w:pPr>
      <w:r>
        <w:rPr>
          <w:b/>
        </w:rPr>
        <w:t>ИСКОВОЕ ЗАЯВЛЕНИЕ</w:t>
      </w:r>
    </w:p>
    <w:p>
      <w:pPr>
        <w:jc w:val="center"/>
      </w:pPr>
      <w:r>
        <w:rPr>
          <w:b/>
        </w:rPr>
        <w:t>о расторжении брака</w:t>
      </w:r>
    </w:p>
    <w:p/>
    <w:p>
      <w:r>
        <w:t>01 июля 2006 года Ленинским отделом регистрации актов гражданского состояния Запорожского городского управления юстиции, Украина, был зарегистрирован брак между мной, __________________________________________ (Ф.И.О. истца, дата рождения) и __________________________________________ (Ф.И.О. ответчика, дата рождения), о чем сделана соответствующая актовая запись № 296.</w:t>
      </w:r>
    </w:p>
    <w:p>
      <w:r>
        <w:t>От совместного брака у нас имеется несовершеннолетний ребенок(дети): __________________________________________ (Ф.И.О., дата рождения). После расторжения брака ребенок(дети) остается(ются) проживать вместе с __________________________________________ (указать с кем).</w:t>
      </w:r>
    </w:p>
    <w:p>
      <w:r>
        <w:t>Совместная жизнь с Ответчиком не сложилась из-за отсутствия взаимопонимания между нами, различия взглядов на семейные отношения и ведение общего хозяйства. По вине обоих супругов совместная жизнь и сохранение семьи стали невозможными. Фактические брачные отношения между мной и Ответчиком прекращены с ______ года.</w:t>
      </w:r>
    </w:p>
    <w:p>
      <w:r>
        <w:t>При таких обстоятельствах считаю, что дальнейшая совместная жизнь с Ответчиком и сохранение брака являются невозможными и противоречат моим интересам, а также не отвечают интересам нашего ребенка(детей).</w:t>
      </w:r>
    </w:p>
    <w:p>
      <w:r>
        <w:t>Ответчик возражает против расторжения брака, в связи с чем упрощенный порядок расторжения брака через органы государственной регистрации актов гражданского состояния (ДРАЦС) или по взаимному согласию невозможен. В связи с этим я, как истец, вынужден(а) обращаться в суд с настоящим иском.</w:t>
      </w:r>
    </w:p>
    <w:p>
      <w:r>
        <w:t>Спора о разделе совместного имущества между мной и Ответчиком нет / имеется (нужное отметить).</w:t>
      </w:r>
    </w:p>
    <w:p>
      <w:r>
        <w:t>В соответствии с ч. 2 ст. 104, ч. 3 ст. 105, ст. 110, 112 Семейного кодекса Украины, а также ст. 175, 177 Гражданского процессуального кодекса Украины:</w:t>
      </w:r>
    </w:p>
    <w:p>
      <w:r>
        <w:t>ПРОШУ:</w:t>
      </w:r>
    </w:p>
    <w:p>
      <w:r>
        <w:t>1. Расторгнуть брак между мной, __________________________________________ (Ф.И.О. истца, дата рождения), и Ответчиком __________________________________________ (Ф.И.О. ответчика, дата рождения), зарегистрированный 01 июля 2006 года Ленинским отделом регистрации актов гражданского состояния Запорожского городского управления юстиции, Украина, актовая запись № 296.</w:t>
      </w:r>
    </w:p>
    <w:p>
      <w:r>
        <w:t>2. Рассмотреть дело без моего участия в случае моей неявки в судебное заседание, если суд признает возможным рассмотреть дело на основании имеющихся материалов.</w:t>
      </w:r>
    </w:p>
    <w:p/>
    <w:p>
      <w:r>
        <w:t>Предварительный расчет судебных расходов:</w:t>
      </w:r>
    </w:p>
    <w:p>
      <w:r>
        <w:t>- судебный сбор за подачу иска о расторжении брака — ______ грн;</w:t>
      </w:r>
    </w:p>
    <w:p>
      <w:r>
        <w:t>- возможные расходы на правовую помощь — ориентировочно ______ грн;</w:t>
      </w:r>
    </w:p>
    <w:p>
      <w:r>
        <w:t>- почтовые расходы — ориентировочно ______ грн.</w:t>
      </w:r>
    </w:p>
    <w:p/>
    <w:p>
      <w:r>
        <w:t>ПРИЛОЖЕНИЯ:</w:t>
      </w:r>
    </w:p>
    <w:p>
      <w:r>
        <w:t>1. Копия свидетельства о заключении брака — 1 экз.</w:t>
      </w:r>
    </w:p>
    <w:p>
      <w:r>
        <w:t>2. Копия свидетельства о рождении ребенка(детей) — 1 экз.</w:t>
      </w:r>
    </w:p>
    <w:p>
      <w:r>
        <w:t>3. Копия паспорта и РНОКПП истца — 1 экз.</w:t>
      </w:r>
    </w:p>
    <w:p>
      <w:r>
        <w:t>4. Копия паспорта и РНОКПП ответчика (при наличии) — 1 экз.</w:t>
      </w:r>
    </w:p>
    <w:p>
      <w:r>
        <w:t>5. Квитанция об уплате судебного сбора — 1 экз.</w:t>
      </w:r>
    </w:p>
    <w:p>
      <w:r>
        <w:t>6. Доверенность / ордер адвоката (при наличии представителя) — 1 экз.</w:t>
      </w:r>
    </w:p>
    <w:p>
      <w:r>
        <w:t>7. Копии искового заявления и приложений для Ответчика — 1 комплект.</w:t>
      </w:r>
    </w:p>
    <w:p>
      <w:r>
        <w:t>8. Другие документы, подтверждающие обстоятельства по делу (при наличии) — 1 экз.</w:t>
      </w:r>
    </w:p>
    <w:p/>
    <w:p>
      <w:r>
        <w:t>«___» __________ 20__ г.        _________________________ /подпись истца/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