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39EE" w14:textId="77777777" w:rsidR="0036023E" w:rsidRDefault="00623405" w:rsidP="00623405">
      <w:pPr>
        <w:pStyle w:val="aa"/>
        <w:jc w:val="center"/>
      </w:pPr>
      <w:r>
        <w:t>Заявление о направлении решения суда, которое не вступило в законную силу, адвокату</w:t>
      </w:r>
    </w:p>
    <w:p w14:paraId="06FB4BC7" w14:textId="77777777" w:rsidR="00623405" w:rsidRDefault="00623405" w:rsidP="00623405">
      <w:pPr>
        <w:pStyle w:val="aff8"/>
        <w:jc w:val="right"/>
      </w:pPr>
      <w:r>
        <w:t>СНЯТИНСКИЙ РАЙОННЫЙ СУД ИВАНО-ФРАНКОВСКОЙ ОБЛАСТИ</w:t>
      </w:r>
      <w:r>
        <w:br/>
        <w:t xml:space="preserve">78300, г. Снятин, майдан </w:t>
      </w:r>
      <w:proofErr w:type="spellStart"/>
      <w:r>
        <w:t>Сечевых</w:t>
      </w:r>
      <w:proofErr w:type="spellEnd"/>
      <w:r>
        <w:t xml:space="preserve"> Стрельцов, 56</w:t>
      </w:r>
      <w:r>
        <w:br/>
        <w:t>Веб-сайт: https://sn.if.court.gov.ua</w:t>
      </w:r>
      <w:r>
        <w:br/>
        <w:t>E-mail: inbox@sn.if.court.gov.ua</w:t>
      </w:r>
    </w:p>
    <w:p w14:paraId="7196D22E" w14:textId="77777777" w:rsidR="00623405" w:rsidRDefault="00623405" w:rsidP="00623405">
      <w:pPr>
        <w:pStyle w:val="aff8"/>
        <w:jc w:val="right"/>
      </w:pPr>
      <w:r>
        <w:rPr>
          <w:rStyle w:val="af6"/>
        </w:rPr>
        <w:t>Адвокат:</w:t>
      </w:r>
      <w:r>
        <w:br/>
        <w:t>Скрябин Алексей Николаевич</w:t>
      </w:r>
      <w:r>
        <w:br/>
        <w:t>69095, г. Запорожье,</w:t>
      </w:r>
      <w:r>
        <w:br/>
        <w:t>ул. Гоголя 149, корп. 2</w:t>
      </w:r>
      <w:r>
        <w:br/>
        <w:t>E-mail: 3002218355@mail.gov.ua</w:t>
      </w:r>
      <w:r>
        <w:br/>
        <w:t>Телефон: (066) 777-37-33</w:t>
      </w:r>
    </w:p>
    <w:p w14:paraId="420A1417" w14:textId="77777777" w:rsidR="00623405" w:rsidRDefault="00623405" w:rsidP="00623405">
      <w:pPr>
        <w:pStyle w:val="aff8"/>
        <w:jc w:val="right"/>
      </w:pPr>
      <w:r>
        <w:t>На основании договора о предоставлении</w:t>
      </w:r>
      <w:r>
        <w:br/>
        <w:t>правовой помощи, который имеется</w:t>
      </w:r>
      <w:r>
        <w:br/>
        <w:t>в материалах дела, представляю</w:t>
      </w:r>
      <w:r>
        <w:br/>
        <w:t>интересы истца:</w:t>
      </w:r>
    </w:p>
    <w:p w14:paraId="17B1870E" w14:textId="77777777" w:rsidR="00623405" w:rsidRDefault="00623405" w:rsidP="00623405">
      <w:pPr>
        <w:pStyle w:val="aff8"/>
        <w:jc w:val="right"/>
      </w:pPr>
      <w:r>
        <w:rPr>
          <w:rStyle w:val="af6"/>
        </w:rPr>
        <w:t>Истец:</w:t>
      </w:r>
      <w:r>
        <w:br/>
        <w:t>ХХХХХХХ Мирослав Мирославович, 24 июля 1990 г.р.</w:t>
      </w:r>
      <w:r>
        <w:br/>
        <w:t xml:space="preserve">78315, Ивано-Франковская обл., </w:t>
      </w:r>
      <w:proofErr w:type="spellStart"/>
      <w:r>
        <w:t>Снятинский</w:t>
      </w:r>
      <w:proofErr w:type="spellEnd"/>
      <w:r>
        <w:t xml:space="preserve"> р-н, </w:t>
      </w:r>
      <w:proofErr w:type="spellStart"/>
      <w:r>
        <w:t>смт</w:t>
      </w:r>
      <w:proofErr w:type="spellEnd"/>
      <w:r>
        <w:t xml:space="preserve">. Заболотив, ул. </w:t>
      </w:r>
      <w:proofErr w:type="spellStart"/>
      <w:r>
        <w:t>Заринкова</w:t>
      </w:r>
      <w:proofErr w:type="spellEnd"/>
      <w:r>
        <w:t>, 21</w:t>
      </w:r>
      <w:r>
        <w:br/>
        <w:t>ИНН: ОТСУТСТВУЕТ</w:t>
      </w:r>
      <w:r>
        <w:br/>
        <w:t>Паспорт: СЕ 526241</w:t>
      </w:r>
      <w:r>
        <w:br/>
        <w:t>E-mail: отсутствует</w:t>
      </w:r>
      <w:r>
        <w:br/>
        <w:t>+393284429938</w:t>
      </w:r>
    </w:p>
    <w:p w14:paraId="0FE88281" w14:textId="77777777" w:rsidR="00623405" w:rsidRDefault="00623405" w:rsidP="00623405">
      <w:pPr>
        <w:jc w:val="center"/>
      </w:pPr>
      <w:r>
        <w:br/>
      </w:r>
      <w:r w:rsidRPr="00623405">
        <w:rPr>
          <w:b/>
          <w:bCs/>
        </w:rPr>
        <w:t>ЗАЯВЛЕНИЕ О НАПРАВЛЕНИИ РЕШЕНИЯ СУДА, КОТОРОЕ НЕ ВСТУПИЛО В</w:t>
      </w:r>
      <w:r w:rsidRPr="00623405">
        <w:rPr>
          <w:b/>
          <w:bCs/>
          <w:lang w:val="uk-UA"/>
        </w:rPr>
        <w:t xml:space="preserve"> </w:t>
      </w:r>
      <w:r w:rsidRPr="00623405">
        <w:rPr>
          <w:b/>
          <w:bCs/>
        </w:rPr>
        <w:t>ЗАКОННУЮ СИЛУ АДВОКАТУ</w:t>
      </w:r>
    </w:p>
    <w:p w14:paraId="12E33D80" w14:textId="2423E3D7" w:rsidR="0036023E" w:rsidRDefault="00623405" w:rsidP="00623405">
      <w:r>
        <w:br/>
      </w:r>
      <w:r>
        <w:br/>
        <w:t>Я, адвокат Скрябин Алексей Николаевич, 69095, г. Запорожье, ул. Гоголя 149, корп. 2, на основании догов</w:t>
      </w:r>
      <w:r>
        <w:t>ора о предоставлении правовой помощи, который содержится в материалах дела, представляю интересы истца ХХХХХХХ Мирослав Мирославович, 24 июля 1990 г.р., Ивано-Франковская обл., Снятинский р-н, смт. Заболотив, ул. Заринкова, 21.</w:t>
      </w:r>
      <w:r>
        <w:br/>
      </w:r>
      <w:r>
        <w:br/>
        <w:t xml:space="preserve">В производстве Снятинского </w:t>
      </w:r>
      <w:r>
        <w:t xml:space="preserve">районного суда Ивано-Франковской области находится </w:t>
      </w:r>
      <w:r>
        <w:lastRenderedPageBreak/>
        <w:t>гражданское дело по иску Христины Василевны (13 июня 1989 г.р.) к Мирославу Мирославовичу (24 июля 1990 г.р.) о расторжении брака.</w:t>
      </w:r>
      <w:r>
        <w:br/>
      </w:r>
      <w:r>
        <w:br/>
        <w:t>В соответствии с ч. 5 ст. 272 ГПК Украины, прошу:</w:t>
      </w:r>
      <w:r>
        <w:br/>
      </w:r>
      <w:r>
        <w:br/>
        <w:t>1. Направить мне, адво</w:t>
      </w:r>
      <w:r>
        <w:t>кату Скрябину О.М., на электронную почту 3002218355@mail.gov.ua решение суда по гражданскому делу по иску Христины Василевны к Мирославу Мирославовичу о расторжении брака.</w:t>
      </w:r>
      <w:r>
        <w:br/>
        <w:t>2. Направить мне, адвокату Скрябину О.М., в бумажном виде решение суда по гражданско</w:t>
      </w:r>
      <w:r>
        <w:t>му делу на адрес: 69095, г. Запорожье, ул. Гоголя 149, корп. 2.</w:t>
      </w:r>
      <w:r>
        <w:br/>
      </w:r>
      <w:r>
        <w:br/>
        <w:t>Дата: 01.07.20__</w:t>
      </w:r>
      <w:r>
        <w:br/>
        <w:t>Подпись: ___________</w:t>
      </w:r>
    </w:p>
    <w:sectPr w:rsidR="003602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23E"/>
    <w:rsid w:val="006234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8D35"/>
  <w14:defaultImageDpi w14:val="300"/>
  <w15:docId w15:val="{69A65945-7DB6-4F12-A016-CAEE277A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62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2025-10-30T14:32:00Z</dcterms:modified>
  <cp:category/>
</cp:coreProperties>
</file>