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FE22" w14:textId="77777777" w:rsidR="00F72671" w:rsidRDefault="00F72671" w:rsidP="00F72671">
      <w:pPr>
        <w:jc w:val="right"/>
      </w:pPr>
      <w:r>
        <w:br/>
        <w:t>СНЯТИНСКИЙ РАЙОННЫЙ СУД ИВАНО-ФРАНКОВСКОЙ ОБЛАСТИ</w:t>
      </w:r>
      <w:r>
        <w:br/>
        <w:t>78300, г. Снятин, майдан Січових Стрільців, 56</w:t>
      </w:r>
      <w:r>
        <w:br/>
        <w:t>Веб-сайт: https://sn.if.court.gov.ua</w:t>
      </w:r>
      <w:r>
        <w:br/>
        <w:t>E-mail: inbox@sn.if.court.gov.ua</w:t>
      </w:r>
      <w:r>
        <w:br/>
      </w:r>
      <w:r>
        <w:br/>
        <w:t>Адвокат</w:t>
      </w:r>
      <w:r>
        <w:br/>
        <w:t>Скрябін Олексій Миколайович</w:t>
      </w:r>
      <w:r>
        <w:br/>
        <w:t>69095, г. Запорожье, ул. Гоголя 149, корп. 2</w:t>
      </w:r>
      <w:r>
        <w:br/>
      </w:r>
      <w:r>
        <w:t>E-mail: 3002218355@mail.gov.ua</w:t>
      </w:r>
      <w:r>
        <w:br/>
        <w:t>Телефон: (066) 777-37-33</w:t>
      </w:r>
      <w:r>
        <w:br/>
      </w:r>
      <w:r>
        <w:br/>
        <w:t>На основании договора о предоставлении правовой помощи, который содержится в материалах дела, представляю интересы (истца)</w:t>
      </w:r>
      <w:r>
        <w:br/>
        <w:t>ХХХХХХХ Мирослав Мирославович, 24 июля 1990 г.р.</w:t>
      </w:r>
      <w:r>
        <w:br/>
        <w:t>78315, Ивано-Франковская об</w:t>
      </w:r>
      <w:r>
        <w:t>л., Снятинский р-н, смт. Заболотів, ул. Заринкова, 21</w:t>
      </w:r>
      <w:r>
        <w:br/>
        <w:t>ИНН: ОТСУТСТВУЕТ</w:t>
      </w:r>
      <w:r>
        <w:br/>
        <w:t>Паспорт: СЕ 526241</w:t>
      </w:r>
      <w:r>
        <w:br/>
        <w:t>E-mail: отсутствует</w:t>
      </w:r>
      <w:r>
        <w:br/>
        <w:t>+393284429938</w:t>
      </w:r>
      <w:r>
        <w:br/>
      </w:r>
    </w:p>
    <w:p w14:paraId="399D1DFE" w14:textId="77777777" w:rsidR="00F72671" w:rsidRDefault="00F72671" w:rsidP="00F72671">
      <w:pPr>
        <w:jc w:val="center"/>
      </w:pPr>
      <w:r>
        <w:br/>
        <w:t>Заявление о направлении копий материалов дела</w:t>
      </w:r>
      <w:r>
        <w:br/>
      </w:r>
    </w:p>
    <w:p w14:paraId="4823E878" w14:textId="4C8230F6" w:rsidR="002302CF" w:rsidRDefault="00F72671" w:rsidP="00F72671">
      <w:r>
        <w:br/>
        <w:t>В производстве суда находится гражданское дело по иску ХХХХХХХ Мирослав Мирославович</w:t>
      </w:r>
      <w:r>
        <w:t>, 24 июля 1990 г.р. к ХХХХХХХ Христина Василевна, 13 июня 1989 г.р. о расторжении брака. Я, адвокат Скрябин О.М., представляю интересы истца по делу на основании договора о предоставлении правовой помощи (договор прилагается).</w:t>
      </w:r>
      <w:r>
        <w:br/>
      </w:r>
      <w:r>
        <w:br/>
        <w:t>Однако сторона истца по делу</w:t>
      </w:r>
      <w:r>
        <w:t xml:space="preserve"> копии иска и приложений к нему не получала, в связи с чем была лишена возможности ознакомиться с материалами дела и подготовить отзыв на исковое заявление.</w:t>
      </w:r>
      <w:r>
        <w:br/>
      </w:r>
      <w:r>
        <w:br/>
        <w:t>На основании изложенного, руководствуясь ГПК Украины,</w:t>
      </w:r>
      <w:r>
        <w:br/>
        <w:t>ПРОШУ:</w:t>
      </w:r>
      <w:r>
        <w:br/>
        <w:t>1. Направить мне, адвокату Скрябину О</w:t>
      </w:r>
      <w:r>
        <w:t>.М., на электронную почту: 3002218355@mail.gov.ua в электронном виде материалы гражданского дела по иску ХХХХХХХ Мирослав Мирославович, 24 июля 1990 г.р. к ХХХХХХХ Христина Василевна, 13 июня 1989 г.р. о расторжении брака.</w:t>
      </w:r>
      <w:r>
        <w:br/>
        <w:t>2. Направить мне, адвокату Скряби</w:t>
      </w:r>
      <w:r>
        <w:t xml:space="preserve">ну О.М., в бумажном виде материалы гражданского дела по иску ХХХХХХХ Мирослав Мирославович, 24 июля 1990 г.р. к </w:t>
      </w:r>
      <w:r>
        <w:lastRenderedPageBreak/>
        <w:t>ХХХХХХХ Христина Василевна, 13 июня 1989 г.р. о расторжении брака на адрес: 69095, г. Запорожье, ул. Гоголя 149, корп. 2.</w:t>
      </w:r>
      <w:r>
        <w:br/>
      </w:r>
      <w:r>
        <w:br/>
        <w:t>Приложения:</w:t>
      </w:r>
      <w:r>
        <w:br/>
        <w:t xml:space="preserve">1. Копия </w:t>
      </w:r>
      <w:r>
        <w:t>договора о предоставлении правовой помощи.</w:t>
      </w:r>
      <w:r>
        <w:br/>
        <w:t>2. Копия ордера на предоставление правовой помощи.</w:t>
      </w:r>
      <w:r>
        <w:br/>
        <w:t>3. Удостоверение адвоката.</w:t>
      </w:r>
      <w:r>
        <w:br/>
      </w:r>
      <w:r>
        <w:br/>
        <w:t>Дата: 01.07.20__</w:t>
      </w:r>
      <w:r>
        <w:br/>
        <w:t>Подпись: ___________________</w:t>
      </w:r>
      <w:r>
        <w:br/>
      </w:r>
    </w:p>
    <w:sectPr w:rsidR="002302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02CF"/>
    <w:rsid w:val="0029639D"/>
    <w:rsid w:val="00326F90"/>
    <w:rsid w:val="00AA1D8D"/>
    <w:rsid w:val="00B47730"/>
    <w:rsid w:val="00CB0664"/>
    <w:rsid w:val="00F72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284C8"/>
  <w14:defaultImageDpi w14:val="300"/>
  <w15:docId w15:val="{5EA004E3-64A8-41DD-B135-6B3ADFC9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Sotrudnink</cp:lastModifiedBy>
  <cp:revision>3</cp:revision>
  <dcterms:created xsi:type="dcterms:W3CDTF">2013-12-23T23:15:00Z</dcterms:created>
  <dcterms:modified xsi:type="dcterms:W3CDTF">2025-10-30T11:49:00Z</dcterms:modified>
  <cp:category/>
</cp:coreProperties>
</file>