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ЗАЯВЛЕНИЕ</w:t>
      </w:r>
    </w:p>
    <w:p>
      <w:pPr>
        <w:pStyle w:val="Heading1"/>
      </w:pPr>
      <w:r>
        <w:t>О ПРЕДОСТАВЛЕНИИ РАЗРЕШЕНИЯ СУДА НА ВРЕМЕННЫЙ ВЫЕЗД РЕБЕНКА ЗА ГРАНИЦУ БЕЗ СОГЛАСИЯ ОТЦА</w:t>
      </w:r>
    </w:p>
    <w:p>
      <w:r>
        <w:t>В ___________________районный суд г. _____________</w:t>
        <w:br/>
        <w:t>ул. _________, 31А, г. ____________, _______</w:t>
        <w:br/>
        <w:br/>
        <w:t>Истец: _________________</w:t>
        <w:br/>
        <w:t>Адрес: __________________</w:t>
        <w:br/>
        <w:t>Тел. _______________</w:t>
        <w:br/>
        <w:br/>
        <w:t>Ответчик: _________________</w:t>
        <w:br/>
        <w:t>Адрес: __________________</w:t>
        <w:br/>
        <w:t>Тел. _______________</w:t>
        <w:br/>
        <w:br/>
        <w:t>Третье лицо:</w:t>
        <w:br/>
        <w:t>Служба по делам детей _________районной</w:t>
        <w:br/>
        <w:t>в городе ______________государственной администрации</w:t>
        <w:br/>
        <w:t>г. ___________, ул. ____________, ____</w:t>
        <w:br/>
        <w:br/>
        <w:t>ЗАЯВЛЕНИЕ О ПРЕДОСТАВЛЕНИИ РАЗРЕШЕНИЯ СУДА НА ВРЕМЕННЫЙ ВЫЕЗД РЕБЕНКА ЗА ГРАНИЦУ БЕЗ СОГЛАСИЯ ОТЦА</w:t>
        <w:br/>
      </w:r>
    </w:p>
    <w:p>
      <w:pPr>
        <w:pStyle w:val="Heading2"/>
      </w:pPr>
      <w:r>
        <w:t>Вступление</w:t>
      </w:r>
    </w:p>
    <w:p>
      <w:r>
        <w:t>Истец обращается в суд с просьбой предоставить разрешение на временный выезд ребенка за границу без согласия отца. Основанием для подачи заявления является отсутствие согласия со стороны отца на выезд ребенка за границу, несмотря на многочисленные обращения истца.</w:t>
      </w:r>
    </w:p>
    <w:p>
      <w:pPr>
        <w:pStyle w:val="Heading2"/>
      </w:pPr>
      <w:r>
        <w:t>1. Обстоятельства дела:</w:t>
      </w:r>
    </w:p>
    <w:p>
      <w:r>
        <w:t>1.1. С ____ ______ 200__ г. по ___ _____ 200____ г. истец состояла в браке с ответчиком.</w:t>
        <w:br/>
        <w:t>1.2. От брака родился сын _____________, рожден _..20 года.</w:t>
        <w:br/>
        <w:t>1.3. Брак расторгнут решением ________ районного суда г. _____________ от ..200 г.</w:t>
        <w:br/>
        <w:t>1.4. После расторжения брака истец проживает с ребенком, а ответчик не участвует в его воспитании и не осуществляет содержание, несмотря на решение суда о взыскании алиментов.</w:t>
      </w:r>
    </w:p>
    <w:p>
      <w:pPr>
        <w:pStyle w:val="Heading2"/>
      </w:pPr>
      <w:r>
        <w:t>2. Позиция истца:</w:t>
      </w:r>
    </w:p>
    <w:p>
      <w:r>
        <w:t>Истец намерен обеспечить отдых и лечение ребенку за границей с целью улучшения его здоровья и развития. Истец обращался к ответчику с просьбой предоставить разрешение на выезд ребенка, но получил отказ.</w:t>
      </w:r>
    </w:p>
    <w:p>
      <w:pPr>
        <w:pStyle w:val="Heading2"/>
      </w:pPr>
      <w:r>
        <w:t>3. Основания для подачи заявления:</w:t>
      </w:r>
    </w:p>
    <w:p>
      <w:r>
        <w:t>В соответствии с Конституцией Украины, Законом Украины о порядке выезда граждан, а также Конвенцией о правах ребенка, каждый имеет право на свободу передвижения и выезд за границу. Отсутствие согласия одного из родителей на выезд ребенка за границу может быть обжаловано в суде.</w:t>
      </w:r>
    </w:p>
    <w:p>
      <w:pPr>
        <w:pStyle w:val="Heading2"/>
      </w:pPr>
      <w:r>
        <w:t>4. Основания для принятия решения судом:</w:t>
      </w:r>
    </w:p>
    <w:p>
      <w:r>
        <w:t>Согласно ч. 1 ст. 313 Гражданского кодекса Украины, ребенок может выехать за границу только с согласия обоих родителей или по решению суда, если одна из сторон отказывается дать разрешение. Поэтому, учитывая отказ ответчика, истец обращается в суд для решения вопроса.</w:t>
      </w:r>
    </w:p>
    <w:p>
      <w:pPr>
        <w:pStyle w:val="Heading2"/>
      </w:pPr>
      <w:r>
        <w:t>Просительная часть</w:t>
      </w:r>
    </w:p>
    <w:p>
      <w:r>
        <w:t>На основании изложенного, руководствуясь ст. ст. 3, 118, 119, 120 ГПК Украины,</w:t>
        <w:br/>
        <w:t>ПРОШУ:</w:t>
        <w:br/>
        <w:br/>
        <w:t>1. Принять исковое заявление к рассмотрению.</w:t>
        <w:br/>
        <w:t>2. Предоставить истцу разрешение на выезд сына ______, __ ___ 200 года рождения в _________ на лечение без разрешения (без согласия) и сопровождения отца на срок 6 месяцев (с ___ _____ 20 г. по ___ ____ 20 г.).</w:t>
        <w:br/>
        <w:t>3. Взыскать расходы по уплате судебного сбора с ответчика в пользу истца.</w:t>
      </w:r>
    </w:p>
    <w:p>
      <w:pPr>
        <w:pStyle w:val="Heading2"/>
      </w:pPr>
      <w:r>
        <w:t>Перечень приложений:</w:t>
      </w:r>
    </w:p>
    <w:p>
      <w:r>
        <w:t>1. Квитанция о платеже судебного сбора.</w:t>
        <w:br/>
        <w:t>2. Копия свидетельства о заключении брака.</w:t>
        <w:br/>
        <w:t>3. Копия свидетельства о расторжении брака.</w:t>
        <w:br/>
        <w:t>4. Копия свидетельства о рождении ребенка.</w:t>
        <w:br/>
        <w:t>5. Копия приглашения.</w:t>
        <w:br/>
        <w:t>6. Копия паспорта ответчика.</w:t>
        <w:br/>
        <w:t>7. Копия скриншота электронного письма.</w:t>
        <w:br/>
        <w:t>8. Копия медицинской справки.</w:t>
        <w:br/>
        <w:t>9. Копия искового заявления с приложениями в двух экземплярах.</w:t>
      </w:r>
    </w:p>
    <w:p>
      <w:r>
        <w:t>Дата: 03.05.20__</w:t>
        <w:br/>
        <w:t>Подпись: 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