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795A3" w14:textId="77777777" w:rsidR="00F04A35" w:rsidRDefault="00F04A35" w:rsidP="00F04A35">
      <w:pPr>
        <w:pStyle w:val="aff8"/>
        <w:jc w:val="center"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  <w:lang w:val="en-US" w:eastAsia="en-US"/>
        </w:rPr>
      </w:pPr>
      <w:proofErr w:type="spellStart"/>
      <w:r w:rsidRPr="00F04A35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  <w:lang w:val="en-US" w:eastAsia="en-US"/>
        </w:rPr>
        <w:t>Исковое</w:t>
      </w:r>
      <w:proofErr w:type="spellEnd"/>
      <w:r w:rsidRPr="00F04A35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  <w:lang w:val="en-US" w:eastAsia="en-US"/>
        </w:rPr>
        <w:t xml:space="preserve"> </w:t>
      </w:r>
      <w:proofErr w:type="spellStart"/>
      <w:r w:rsidRPr="00F04A35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  <w:lang w:val="en-US" w:eastAsia="en-US"/>
        </w:rPr>
        <w:t>заявление</w:t>
      </w:r>
      <w:proofErr w:type="spellEnd"/>
      <w:r w:rsidRPr="00F04A35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  <w:lang w:val="en-US" w:eastAsia="en-US"/>
        </w:rPr>
        <w:t xml:space="preserve"> </w:t>
      </w:r>
      <w:proofErr w:type="spellStart"/>
      <w:r w:rsidRPr="00F04A35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  <w:lang w:val="en-US" w:eastAsia="en-US"/>
        </w:rPr>
        <w:t>об</w:t>
      </w:r>
      <w:proofErr w:type="spellEnd"/>
      <w:r w:rsidRPr="00F04A35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  <w:lang w:val="en-US" w:eastAsia="en-US"/>
        </w:rPr>
        <w:t xml:space="preserve"> </w:t>
      </w:r>
      <w:proofErr w:type="spellStart"/>
      <w:r w:rsidRPr="00F04A35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  <w:lang w:val="en-US" w:eastAsia="en-US"/>
        </w:rPr>
        <w:t>оспаривании</w:t>
      </w:r>
      <w:proofErr w:type="spellEnd"/>
      <w:r w:rsidRPr="00F04A35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  <w:lang w:val="en-US" w:eastAsia="en-US"/>
        </w:rPr>
        <w:t xml:space="preserve"> </w:t>
      </w:r>
      <w:proofErr w:type="spellStart"/>
      <w:r w:rsidRPr="00F04A35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  <w:lang w:val="en-US" w:eastAsia="en-US"/>
        </w:rPr>
        <w:t>отцовства</w:t>
      </w:r>
      <w:proofErr w:type="spellEnd"/>
      <w:r w:rsidRPr="00F04A35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  <w:lang w:val="en-US" w:eastAsia="en-US"/>
        </w:rPr>
        <w:t xml:space="preserve"> (</w:t>
      </w:r>
      <w:proofErr w:type="spellStart"/>
      <w:r w:rsidRPr="00F04A35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  <w:lang w:val="en-US" w:eastAsia="en-US"/>
        </w:rPr>
        <w:t>материнства</w:t>
      </w:r>
      <w:proofErr w:type="spellEnd"/>
      <w:r w:rsidRPr="00F04A35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  <w:lang w:val="en-US" w:eastAsia="en-US"/>
        </w:rPr>
        <w:t>)</w:t>
      </w:r>
    </w:p>
    <w:p w14:paraId="6B95DE51" w14:textId="0A707D67" w:rsidR="00D81C95" w:rsidRDefault="00D81C95" w:rsidP="00D81C95">
      <w:pPr>
        <w:pStyle w:val="aff8"/>
        <w:jc w:val="right"/>
      </w:pPr>
      <w:r>
        <w:rPr>
          <w:rStyle w:val="af6"/>
        </w:rPr>
        <w:t>В</w:t>
      </w:r>
      <w:r>
        <w:t xml:space="preserve"> _________________________________ СУД</w:t>
      </w:r>
    </w:p>
    <w:p w14:paraId="6F7ECD26" w14:textId="77777777" w:rsidR="00D81C95" w:rsidRDefault="00D81C95" w:rsidP="00D81C95">
      <w:pPr>
        <w:pStyle w:val="aff8"/>
        <w:jc w:val="right"/>
      </w:pPr>
      <w:r>
        <w:rPr>
          <w:rStyle w:val="af6"/>
        </w:rPr>
        <w:t>ИСТЕЦ</w:t>
      </w:r>
      <w:r>
        <w:t>: ________________________________</w:t>
      </w:r>
    </w:p>
    <w:p w14:paraId="6E91113B" w14:textId="77777777" w:rsidR="00D81C95" w:rsidRDefault="00D81C95" w:rsidP="00D81C95">
      <w:pPr>
        <w:pStyle w:val="aff8"/>
        <w:jc w:val="right"/>
      </w:pPr>
      <w:r>
        <w:rPr>
          <w:rStyle w:val="af6"/>
        </w:rPr>
        <w:t>ОТВЕТЧИК</w:t>
      </w:r>
      <w:r>
        <w:t>: _______________________________</w:t>
      </w:r>
    </w:p>
    <w:p w14:paraId="4E4EE9F6" w14:textId="77777777" w:rsidR="00D81C95" w:rsidRDefault="00D81C95" w:rsidP="00D81C95">
      <w:pPr>
        <w:pStyle w:val="aff8"/>
        <w:jc w:val="center"/>
      </w:pPr>
      <w:r>
        <w:t>Исковое заявлении об оспаривании отцовства (материнства)</w:t>
      </w:r>
    </w:p>
    <w:p w14:paraId="44726100" w14:textId="77777777" w:rsidR="00D81C95" w:rsidRDefault="00D81C95" w:rsidP="00D81C95">
      <w:pPr>
        <w:pStyle w:val="aff8"/>
      </w:pPr>
      <w:r>
        <w:t>________ года я заключил брак с ________________, который мы зарегистрировали в отделе регистрации актов гражданского состояния ________________ городского ЗАГС.</w:t>
      </w:r>
    </w:p>
    <w:p w14:paraId="730026A5" w14:textId="77777777" w:rsidR="00D81C95" w:rsidRDefault="00D81C95" w:rsidP="00D81C95">
      <w:pPr>
        <w:pStyle w:val="aff8"/>
      </w:pPr>
      <w:r>
        <w:t>________ года ответчица родила дочь – ________________, а ________ года зарегистрировала ее в отделе регистрации актов гражданского состояния ________________ городского ЗАГС, актовая запись № ___.</w:t>
      </w:r>
    </w:p>
    <w:p w14:paraId="67D78C7D" w14:textId="77777777" w:rsidR="00D81C95" w:rsidRDefault="00D81C95" w:rsidP="00D81C95">
      <w:pPr>
        <w:pStyle w:val="aff8"/>
      </w:pPr>
      <w:r>
        <w:t>Отцом новорожденного ребенка, согласно ч. 1 ст.122 Семейного кодекса Украины, был записан я. Однако я с этим не согласен по следующим основаниям:</w:t>
      </w:r>
      <w:r>
        <w:br/>
        <w:t>С ________ года я работал инженером на заводе «__________</w:t>
      </w:r>
      <w:proofErr w:type="gramStart"/>
      <w:r>
        <w:t>»._</w:t>
      </w:r>
      <w:proofErr w:type="gramEnd"/>
      <w:r>
        <w:t>_______ года мою должность было сокращено, и меня уволили с работы.</w:t>
      </w:r>
    </w:p>
    <w:p w14:paraId="53357DB0" w14:textId="77777777" w:rsidR="00D81C95" w:rsidRDefault="00D81C95" w:rsidP="00D81C95">
      <w:pPr>
        <w:pStyle w:val="aff8"/>
      </w:pPr>
      <w:r>
        <w:t>Найти другую работу в г. ________ мне не удалось, и я был вынужден поехать на поиски работы в Киев.</w:t>
      </w:r>
    </w:p>
    <w:p w14:paraId="4623A074" w14:textId="77777777" w:rsidR="00D81C95" w:rsidRDefault="00D81C95" w:rsidP="00D81C95">
      <w:pPr>
        <w:pStyle w:val="aff8"/>
      </w:pPr>
      <w:r>
        <w:t>Перед отъездом я поссорился со своей женой, и с того времени с ней не общался.</w:t>
      </w:r>
    </w:p>
    <w:p w14:paraId="5FCF61F9" w14:textId="77777777" w:rsidR="00D81C95" w:rsidRDefault="00D81C95" w:rsidP="00D81C95">
      <w:pPr>
        <w:pStyle w:val="aff8"/>
      </w:pPr>
      <w:r>
        <w:t>В Киеве я работал водителем в сетях супермаркетов «</w:t>
      </w:r>
      <w:proofErr w:type="spellStart"/>
      <w:r>
        <w:t>Сильпо</w:t>
      </w:r>
      <w:proofErr w:type="spellEnd"/>
      <w:r>
        <w:t>» с ________ года по ________ года, что подтверждается приложенной к заявлению справкой.</w:t>
      </w:r>
    </w:p>
    <w:p w14:paraId="31EE7383" w14:textId="77777777" w:rsidR="00D81C95" w:rsidRDefault="00D81C95" w:rsidP="00D81C95">
      <w:pPr>
        <w:pStyle w:val="aff8"/>
      </w:pPr>
      <w:r>
        <w:t>В течение указанного времени я домой не приезжал и с ответчицей не виделся. Быть отцом рожденного ею ребенка я не могу, поскольку в момент его зачатия проживал в другом городе.</w:t>
      </w:r>
    </w:p>
    <w:p w14:paraId="23D22B34" w14:textId="77777777" w:rsidR="00D81C95" w:rsidRDefault="00D81C95" w:rsidP="00D81C95">
      <w:pPr>
        <w:pStyle w:val="aff8"/>
      </w:pPr>
      <w:r>
        <w:t>Лицо, записанное отцом ребенка, имеет право в соответствии с ч. 1 ст. 136 Семейного кодекса Украины оспорить свое отцовство, предъявив иск об исключении записи о нем как об отце из актовой записи о рождении ребенка.</w:t>
      </w:r>
    </w:p>
    <w:p w14:paraId="50D02FB9" w14:textId="77777777" w:rsidR="00D81C95" w:rsidRDefault="00D81C95" w:rsidP="00D81C95">
      <w:pPr>
        <w:pStyle w:val="aff8"/>
      </w:pPr>
      <w:r>
        <w:t>Указанные мной обстоятельства смогут подтвердить свидетели: ________________, ________________, ________________ и другие свидетели.</w:t>
      </w:r>
    </w:p>
    <w:p w14:paraId="5DC3B122" w14:textId="77777777" w:rsidR="00D81C95" w:rsidRDefault="00D81C95" w:rsidP="00D81C95">
      <w:pPr>
        <w:pStyle w:val="aff8"/>
      </w:pPr>
      <w:r>
        <w:lastRenderedPageBreak/>
        <w:t>На основании изложенного и в соответствии с статьей 136 СК Украины, ч. 1 ст. 88, п. 5 ч. 6 ст. 130, ч. 1 ст. 137 ЦПК Украины,</w:t>
      </w:r>
    </w:p>
    <w:p w14:paraId="376F58E4" w14:textId="77777777" w:rsidR="00D81C95" w:rsidRDefault="00D81C95" w:rsidP="00D81C95">
      <w:pPr>
        <w:pStyle w:val="aff8"/>
      </w:pPr>
      <w:r>
        <w:rPr>
          <w:rStyle w:val="af6"/>
        </w:rPr>
        <w:t>ПРОШУ:</w:t>
      </w:r>
    </w:p>
    <w:p w14:paraId="45B2001D" w14:textId="77777777" w:rsidR="00D81C95" w:rsidRDefault="00D81C95" w:rsidP="00D81C95">
      <w:pPr>
        <w:pStyle w:val="aff8"/>
        <w:numPr>
          <w:ilvl w:val="0"/>
          <w:numId w:val="10"/>
        </w:numPr>
      </w:pPr>
      <w:r>
        <w:t>Исключить сведения о моем отцовстве из актовой записи № ___ от ________ года в отделе регистрации актов гражданского состояния ________________ городского управления юстиции о рождении ________________.</w:t>
      </w:r>
    </w:p>
    <w:p w14:paraId="58BB37D8" w14:textId="77777777" w:rsidR="00D81C95" w:rsidRDefault="00D81C95" w:rsidP="00D81C95">
      <w:pPr>
        <w:pStyle w:val="aff8"/>
        <w:numPr>
          <w:ilvl w:val="0"/>
          <w:numId w:val="10"/>
        </w:numPr>
      </w:pPr>
      <w:r>
        <w:t>На предварительном судебном заседании решить вопрос о истребовании из отдела регистрации актов гражданского состояния ________________ городского управления юстиции копии актовой записи № ___ от ________ года о рождении ________________.</w:t>
      </w:r>
    </w:p>
    <w:p w14:paraId="215A351C" w14:textId="77777777" w:rsidR="00D81C95" w:rsidRDefault="00D81C95" w:rsidP="00D81C95">
      <w:pPr>
        <w:pStyle w:val="aff8"/>
        <w:numPr>
          <w:ilvl w:val="0"/>
          <w:numId w:val="10"/>
        </w:numPr>
      </w:pPr>
      <w:r>
        <w:t>На предварительном судебном заседании решить вопрос о вызове свидетелей:</w:t>
      </w:r>
    </w:p>
    <w:p w14:paraId="1CB42C45" w14:textId="77777777" w:rsidR="00D81C95" w:rsidRDefault="00D81C95" w:rsidP="00D81C95">
      <w:pPr>
        <w:pStyle w:val="aff8"/>
        <w:numPr>
          <w:ilvl w:val="0"/>
          <w:numId w:val="11"/>
        </w:numPr>
      </w:pPr>
      <w:r>
        <w:t>________________, которая проживает по адресу: ________________________________________;</w:t>
      </w:r>
    </w:p>
    <w:p w14:paraId="47131647" w14:textId="77777777" w:rsidR="00D81C95" w:rsidRDefault="00D81C95" w:rsidP="00D81C95">
      <w:pPr>
        <w:pStyle w:val="aff8"/>
        <w:numPr>
          <w:ilvl w:val="0"/>
          <w:numId w:val="11"/>
        </w:numPr>
      </w:pPr>
      <w:r>
        <w:t>________________, которая проживает по адресу: ________________________________________;</w:t>
      </w:r>
    </w:p>
    <w:p w14:paraId="424A7902" w14:textId="77777777" w:rsidR="00D81C95" w:rsidRDefault="00D81C95" w:rsidP="00D81C95">
      <w:pPr>
        <w:pStyle w:val="aff8"/>
        <w:numPr>
          <w:ilvl w:val="0"/>
          <w:numId w:val="11"/>
        </w:numPr>
      </w:pPr>
      <w:r>
        <w:t>________________, которая проживает по адресу: ________________________________________.</w:t>
      </w:r>
    </w:p>
    <w:p w14:paraId="3E112C0D" w14:textId="77777777" w:rsidR="00D81C95" w:rsidRDefault="00D81C95" w:rsidP="00D81C95">
      <w:pPr>
        <w:pStyle w:val="aff8"/>
      </w:pPr>
      <w:r>
        <w:rPr>
          <w:rStyle w:val="af6"/>
        </w:rPr>
        <w:t>Приложения:</w:t>
      </w:r>
    </w:p>
    <w:p w14:paraId="33D3BEE6" w14:textId="77777777" w:rsidR="00D81C95" w:rsidRDefault="00D81C95" w:rsidP="00D81C95">
      <w:pPr>
        <w:pStyle w:val="aff8"/>
        <w:numPr>
          <w:ilvl w:val="0"/>
          <w:numId w:val="12"/>
        </w:numPr>
      </w:pPr>
      <w:r>
        <w:t>Копия свидетельства о заключении брака.</w:t>
      </w:r>
    </w:p>
    <w:p w14:paraId="5D4F3EAA" w14:textId="77777777" w:rsidR="00D81C95" w:rsidRDefault="00D81C95" w:rsidP="00D81C95">
      <w:pPr>
        <w:pStyle w:val="aff8"/>
        <w:numPr>
          <w:ilvl w:val="0"/>
          <w:numId w:val="12"/>
        </w:numPr>
      </w:pPr>
      <w:r>
        <w:t>Копия справки с места работы.</w:t>
      </w:r>
    </w:p>
    <w:p w14:paraId="4423FA0A" w14:textId="77777777" w:rsidR="00D81C95" w:rsidRDefault="00D81C95" w:rsidP="00D81C95">
      <w:pPr>
        <w:pStyle w:val="aff8"/>
        <w:numPr>
          <w:ilvl w:val="0"/>
          <w:numId w:val="12"/>
        </w:numPr>
      </w:pPr>
      <w:r>
        <w:t>Копия проездных билетов.</w:t>
      </w:r>
    </w:p>
    <w:p w14:paraId="333C3C42" w14:textId="77777777" w:rsidR="00D81C95" w:rsidRDefault="00D81C95" w:rsidP="00D81C95">
      <w:pPr>
        <w:pStyle w:val="aff8"/>
        <w:numPr>
          <w:ilvl w:val="0"/>
          <w:numId w:val="12"/>
        </w:numPr>
      </w:pPr>
      <w:r>
        <w:t>Копия решения суда от ________ года.</w:t>
      </w:r>
    </w:p>
    <w:p w14:paraId="28E075A9" w14:textId="77777777" w:rsidR="00D81C95" w:rsidRDefault="00D81C95" w:rsidP="00D81C95">
      <w:pPr>
        <w:pStyle w:val="aff8"/>
        <w:numPr>
          <w:ilvl w:val="0"/>
          <w:numId w:val="12"/>
        </w:numPr>
      </w:pPr>
      <w:r>
        <w:t>Квитанция о плате государственной пошлины.</w:t>
      </w:r>
    </w:p>
    <w:p w14:paraId="460EAB63" w14:textId="77777777" w:rsidR="00D81C95" w:rsidRDefault="00D81C95" w:rsidP="00D81C95">
      <w:pPr>
        <w:pStyle w:val="aff8"/>
        <w:numPr>
          <w:ilvl w:val="0"/>
          <w:numId w:val="12"/>
        </w:numPr>
      </w:pPr>
      <w:r>
        <w:t>Квитанция о плате расходов на информационно-техническое обеспечение рассмотрения дела.</w:t>
      </w:r>
    </w:p>
    <w:p w14:paraId="3BD1CA62" w14:textId="77777777" w:rsidR="00D81C95" w:rsidRDefault="00D81C95" w:rsidP="00D81C95">
      <w:pPr>
        <w:pStyle w:val="aff8"/>
        <w:numPr>
          <w:ilvl w:val="0"/>
          <w:numId w:val="12"/>
        </w:numPr>
      </w:pPr>
      <w:r>
        <w:t>Копия искового заявления с приложениями.</w:t>
      </w:r>
    </w:p>
    <w:p w14:paraId="7A4DEE23" w14:textId="5E7D33B8" w:rsidR="00D81C95" w:rsidRDefault="00D81C95" w:rsidP="00D81C95">
      <w:pPr>
        <w:pStyle w:val="aff8"/>
      </w:pPr>
      <w:r>
        <w:rPr>
          <w:rStyle w:val="af6"/>
        </w:rPr>
        <w:t>Дата:</w:t>
      </w:r>
      <w:r>
        <w:t xml:space="preserve"> ____________                                            </w:t>
      </w:r>
      <w:r>
        <w:rPr>
          <w:rStyle w:val="af6"/>
        </w:rPr>
        <w:t>Подпись истца:</w:t>
      </w:r>
      <w:r>
        <w:t xml:space="preserve"> _______________</w:t>
      </w:r>
    </w:p>
    <w:p w14:paraId="5D230250" w14:textId="1AA94A58" w:rsidR="00010D41" w:rsidRDefault="00010D41" w:rsidP="00D81C95"/>
    <w:sectPr w:rsidR="00010D4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6713B0"/>
    <w:multiLevelType w:val="multilevel"/>
    <w:tmpl w:val="0B58A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EC579A"/>
    <w:multiLevelType w:val="multilevel"/>
    <w:tmpl w:val="00087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F0660E3"/>
    <w:multiLevelType w:val="multilevel"/>
    <w:tmpl w:val="4BFA0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0D41"/>
    <w:rsid w:val="00034616"/>
    <w:rsid w:val="0006063C"/>
    <w:rsid w:val="0015074B"/>
    <w:rsid w:val="0029639D"/>
    <w:rsid w:val="00326F90"/>
    <w:rsid w:val="00AA1D8D"/>
    <w:rsid w:val="00B47730"/>
    <w:rsid w:val="00CB0664"/>
    <w:rsid w:val="00D81C95"/>
    <w:rsid w:val="00F04A3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ACC904"/>
  <w14:defaultImageDpi w14:val="300"/>
  <w15:docId w15:val="{CB471328-FC8E-471D-8B80-48E9072EA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Normal (Web)"/>
    <w:basedOn w:val="a1"/>
    <w:uiPriority w:val="99"/>
    <w:semiHidden/>
    <w:unhideWhenUsed/>
    <w:rsid w:val="00D81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05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Sotrudnink</cp:lastModifiedBy>
  <cp:revision>3</cp:revision>
  <dcterms:created xsi:type="dcterms:W3CDTF">2013-12-23T23:15:00Z</dcterms:created>
  <dcterms:modified xsi:type="dcterms:W3CDTF">2025-10-31T08:39:00Z</dcterms:modified>
  <cp:category/>
</cp:coreProperties>
</file>