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0D75" w14:textId="77777777" w:rsidR="00FC7164" w:rsidRDefault="00744ACA" w:rsidP="00744ACA">
      <w:pPr>
        <w:pStyle w:val="aa"/>
        <w:jc w:val="center"/>
      </w:pPr>
      <w:r>
        <w:t>ДОГОВІР ПРО НАДАННЯ ПРАВОВОЇ ДОПОМОГИ</w:t>
      </w:r>
    </w:p>
    <w:p w14:paraId="3B9B30A0" w14:textId="77777777" w:rsidR="00FC7164" w:rsidRDefault="00744ACA">
      <w:r>
        <w:t>г. _____________                                                                                                    "____" ____________ 2025 г.</w:t>
      </w:r>
    </w:p>
    <w:p w14:paraId="4BA52BE9" w14:textId="77777777" w:rsidR="00FC7164" w:rsidRDefault="00744ACA" w:rsidP="00744ACA">
      <w:pPr>
        <w:jc w:val="right"/>
      </w:pPr>
      <w:r>
        <w:t>Адвокат:</w:t>
      </w:r>
    </w:p>
    <w:p w14:paraId="1A9275EB" w14:textId="77777777" w:rsidR="00FC7164" w:rsidRDefault="00744ACA" w:rsidP="00744ACA">
      <w:pPr>
        <w:jc w:val="right"/>
      </w:pPr>
      <w:r>
        <w:t>Скрябин Алексей Николаевич,</w:t>
      </w:r>
    </w:p>
    <w:p w14:paraId="7FC27DE7" w14:textId="77777777" w:rsidR="00FC7164" w:rsidRDefault="00744ACA" w:rsidP="00744ACA">
      <w:pPr>
        <w:jc w:val="right"/>
      </w:pPr>
      <w:r>
        <w:t xml:space="preserve">адреса: </w:t>
      </w:r>
      <w:r>
        <w:t>_______________</w:t>
      </w:r>
    </w:p>
    <w:p w14:paraId="6364F656" w14:textId="77777777" w:rsidR="00FC7164" w:rsidRDefault="00744ACA" w:rsidP="00744ACA">
      <w:pPr>
        <w:jc w:val="right"/>
      </w:pPr>
      <w:r>
        <w:t>Тел.: 0667773733,</w:t>
      </w:r>
    </w:p>
    <w:p w14:paraId="334B1EFB" w14:textId="77777777" w:rsidR="00FC7164" w:rsidRDefault="00744ACA" w:rsidP="00744ACA">
      <w:pPr>
        <w:jc w:val="right"/>
      </w:pPr>
      <w:r>
        <w:t>Viber, WhatsApp: 0667773733</w:t>
      </w:r>
    </w:p>
    <w:p w14:paraId="63F03F93" w14:textId="77777777" w:rsidR="00FC7164" w:rsidRDefault="00744ACA" w:rsidP="00744ACA">
      <w:pPr>
        <w:jc w:val="right"/>
      </w:pPr>
      <w:r>
        <w:t>Персональні сайти: advokat-skriabin.com, rastorzhenie-braka.com.ua,</w:t>
      </w:r>
    </w:p>
    <w:p w14:paraId="12C3D3AE" w14:textId="77777777" w:rsidR="00FC7164" w:rsidRDefault="00744ACA" w:rsidP="00744ACA">
      <w:pPr>
        <w:jc w:val="right"/>
      </w:pPr>
      <w:r>
        <w:t>advokatpo-razvodam.com.ua, emigrant.com.ua, advokat-rozluchennya.com.ua</w:t>
      </w:r>
    </w:p>
    <w:p w14:paraId="7D9C758D" w14:textId="77777777" w:rsidR="00FC7164" w:rsidRDefault="00744ACA" w:rsidP="00744ACA">
      <w:pPr>
        <w:jc w:val="right"/>
      </w:pPr>
      <w:r>
        <w:t>Клієнт:</w:t>
      </w:r>
    </w:p>
    <w:p w14:paraId="76569D07" w14:textId="77777777" w:rsidR="00FC7164" w:rsidRDefault="00744ACA" w:rsidP="00744ACA">
      <w:pPr>
        <w:jc w:val="right"/>
      </w:pPr>
      <w:r>
        <w:t>Фамилия, имя, отчество: _______________</w:t>
      </w:r>
    </w:p>
    <w:p w14:paraId="73D30AA7" w14:textId="77777777" w:rsidR="00FC7164" w:rsidRDefault="00744ACA" w:rsidP="00744ACA">
      <w:pPr>
        <w:jc w:val="right"/>
      </w:pPr>
      <w:r>
        <w:t>Дата р</w:t>
      </w:r>
      <w:r>
        <w:t>ождения: _______________</w:t>
      </w:r>
    </w:p>
    <w:p w14:paraId="024CA547" w14:textId="77777777" w:rsidR="00FC7164" w:rsidRDefault="00744ACA" w:rsidP="00744ACA">
      <w:pPr>
        <w:jc w:val="right"/>
      </w:pPr>
      <w:r>
        <w:t>Адрес: _______________</w:t>
      </w:r>
    </w:p>
    <w:p w14:paraId="68E1CC15" w14:textId="77777777" w:rsidR="00FC7164" w:rsidRDefault="00744ACA">
      <w:proofErr w:type="spellStart"/>
      <w:r>
        <w:t>Адвокат</w:t>
      </w:r>
      <w:proofErr w:type="spellEnd"/>
      <w:r>
        <w:t xml:space="preserve"> </w:t>
      </w:r>
      <w:proofErr w:type="spellStart"/>
      <w:r>
        <w:t>обязуется</w:t>
      </w:r>
      <w:proofErr w:type="spellEnd"/>
      <w:r>
        <w:t xml:space="preserve"> </w:t>
      </w:r>
      <w:proofErr w:type="spellStart"/>
      <w:r>
        <w:t>предоставлять</w:t>
      </w:r>
      <w:proofErr w:type="spellEnd"/>
      <w:r>
        <w:t xml:space="preserve"> </w:t>
      </w:r>
      <w:proofErr w:type="spellStart"/>
      <w:r>
        <w:t>правовую</w:t>
      </w:r>
      <w:proofErr w:type="spellEnd"/>
      <w:r>
        <w:t xml:space="preserve"> помощь Клиенту по представлению его интересов в судах общей юрисдикции, административных судах, а также в любых других органах, предоставляя юридич</w:t>
      </w:r>
      <w:r>
        <w:t>еские консультации, осуществляя представительство в судебном процессе, подготовку документов и по другим вопросам в соответствии с законом.</w:t>
      </w:r>
    </w:p>
    <w:p w14:paraId="14D24C8C" w14:textId="77777777" w:rsidR="00FC7164" w:rsidRDefault="00744ACA">
      <w:proofErr w:type="spellStart"/>
      <w:r>
        <w:t>Адвокат</w:t>
      </w:r>
      <w:proofErr w:type="spellEnd"/>
      <w:r>
        <w:t>:</w:t>
      </w:r>
    </w:p>
    <w:p w14:paraId="62CF57BF" w14:textId="77777777" w:rsidR="00FC7164" w:rsidRDefault="00744ACA">
      <w:r>
        <w:t>— Может представлять интересы клиента в судах, органах государственной власти</w:t>
      </w:r>
      <w:r>
        <w:t>, подписывать документы.</w:t>
      </w:r>
    </w:p>
    <w:p w14:paraId="47661FC4" w14:textId="77777777" w:rsidR="00FC7164" w:rsidRDefault="00744ACA">
      <w:r>
        <w:t>— Информирует клиента о ходе дела.</w:t>
      </w:r>
    </w:p>
    <w:p w14:paraId="33DD72D4" w14:textId="77777777" w:rsidR="00FC7164" w:rsidRDefault="00744ACA">
      <w:r>
        <w:t>— Выполняет все необходимые действия для исполнения условий настоящего договора.</w:t>
      </w:r>
    </w:p>
    <w:p w14:paraId="518AF393" w14:textId="77777777" w:rsidR="00FC7164" w:rsidRDefault="00744ACA">
      <w:r>
        <w:t>Клиент:</w:t>
      </w:r>
    </w:p>
    <w:p w14:paraId="5AAF2FF5" w14:textId="77777777" w:rsidR="00FC7164" w:rsidRDefault="00744ACA">
      <w:r>
        <w:t>— Обязан предоставить адвокату необходимые документы и информацию.</w:t>
      </w:r>
    </w:p>
    <w:p w14:paraId="0DCFB6E1" w14:textId="77777777" w:rsidR="00FC7164" w:rsidRDefault="00744ACA">
      <w:r>
        <w:lastRenderedPageBreak/>
        <w:t xml:space="preserve">— Оплачивает гонорар за предоставленные </w:t>
      </w:r>
      <w:r>
        <w:t>услуги.</w:t>
      </w:r>
    </w:p>
    <w:p w14:paraId="59D7B9B2" w14:textId="77777777" w:rsidR="00FC7164" w:rsidRDefault="00744ACA">
      <w:proofErr w:type="spellStart"/>
      <w:r>
        <w:t>Оплата</w:t>
      </w:r>
      <w:proofErr w:type="spellEnd"/>
      <w:r>
        <w:t xml:space="preserve"> </w:t>
      </w:r>
      <w:proofErr w:type="spellStart"/>
      <w:r>
        <w:t>гонорара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соглашению сторон. Условия оплаты определяются индивидуально в каждом случае.</w:t>
      </w:r>
    </w:p>
    <w:p w14:paraId="2C5D89A3" w14:textId="77777777" w:rsidR="00FC7164" w:rsidRDefault="00744ACA">
      <w:proofErr w:type="spellStart"/>
      <w:r>
        <w:t>Договор</w:t>
      </w:r>
      <w:proofErr w:type="spellEnd"/>
      <w:r>
        <w:t xml:space="preserve"> </w:t>
      </w:r>
      <w:proofErr w:type="spellStart"/>
      <w:r>
        <w:t>вступает</w:t>
      </w:r>
      <w:proofErr w:type="spellEnd"/>
      <w:r>
        <w:t xml:space="preserve"> в </w:t>
      </w:r>
      <w:proofErr w:type="spellStart"/>
      <w:r>
        <w:t>силу</w:t>
      </w:r>
      <w:proofErr w:type="spellEnd"/>
      <w:r>
        <w:t xml:space="preserve"> с момента его подписания и действует до исполнения сторонами своих обя</w:t>
      </w:r>
      <w:r>
        <w:t>зательств.</w:t>
      </w:r>
    </w:p>
    <w:p w14:paraId="1B547FC7" w14:textId="77777777" w:rsidR="00FC7164" w:rsidRDefault="00744ACA">
      <w:proofErr w:type="spellStart"/>
      <w:r>
        <w:t>Договор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расторгнут</w:t>
      </w:r>
      <w:proofErr w:type="spellEnd"/>
      <w:r>
        <w:t xml:space="preserve"> по соглашению сторон или по инициативе одной из сторон.</w:t>
      </w:r>
    </w:p>
    <w:p w14:paraId="628952D2" w14:textId="77777777" w:rsidR="00FC7164" w:rsidRDefault="00744ACA">
      <w:r>
        <w:t>Адвокат: ____________ (подпись)</w:t>
      </w:r>
    </w:p>
    <w:p w14:paraId="493B360E" w14:textId="77777777" w:rsidR="00FC7164" w:rsidRDefault="00744ACA">
      <w:r>
        <w:t>Клиент: ____________ (подпись)</w:t>
      </w:r>
    </w:p>
    <w:sectPr w:rsidR="00FC71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4ACA"/>
    <w:rsid w:val="00AA1D8D"/>
    <w:rsid w:val="00B47730"/>
    <w:rsid w:val="00CB0664"/>
    <w:rsid w:val="00FC693F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C1DF5"/>
  <w14:defaultImageDpi w14:val="300"/>
  <w15:docId w15:val="{CB471328-FC8E-471D-8B80-48E9072E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2</cp:revision>
  <dcterms:created xsi:type="dcterms:W3CDTF">2013-12-23T23:15:00Z</dcterms:created>
  <dcterms:modified xsi:type="dcterms:W3CDTF">2025-10-31T08:21:00Z</dcterms:modified>
  <cp:category/>
</cp:coreProperties>
</file>